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Shapes can either be ______________ or organic/natural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Line, shape, form, colour, texture, tone, space and format are all _____________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colours are created by mixing two primary colours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white to something to make it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basic of all the colours are known as ______________ colours. They are red, blue and yellow.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get these colours when an equal amount of primary and secondary colour are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of art is also referred to as "hue"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Colours that are opposite each other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area in the artwork that looks like it is closest 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have height, width and depth, and can be walked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the type of space around an object, and not the part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 created by a moving point, mark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flat, enclosed area, created by lines crossing over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area in the artwork that looks like it is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is applied to texture when the artist paints or draws a texture, but it is artificial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2021-10-11T06:08:32Z</dcterms:created>
  <dcterms:modified xsi:type="dcterms:W3CDTF">2021-10-11T06:08:32Z</dcterms:modified>
</cp:coreProperties>
</file>