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 or stroke usually made with a drawing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range from light to dark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outline of an object drawn with a continuous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secondary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look or feel of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many different elements of 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focus or the main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elements of 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elements work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colours used to make all other colours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variety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colours made when mixing 2 or more primary colours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emphasis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colours opposite one another on the colour wheel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cool colours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yellow, red and all the colours inbetween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complimentary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blue, green and all the colours in 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warm colours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</dc:title>
  <dcterms:created xsi:type="dcterms:W3CDTF">2021-10-11T06:08:55Z</dcterms:created>
  <dcterms:modified xsi:type="dcterms:W3CDTF">2021-10-11T06:08:55Z</dcterms:modified>
</cp:coreProperties>
</file>