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abstract    </w:t>
      </w:r>
      <w:r>
        <w:t xml:space="preserve">   texture    </w:t>
      </w:r>
      <w:r>
        <w:t xml:space="preserve">   stippling    </w:t>
      </w:r>
      <w:r>
        <w:t xml:space="preserve">   crosshatching    </w:t>
      </w:r>
      <w:r>
        <w:t xml:space="preserve">   shading    </w:t>
      </w:r>
      <w:r>
        <w:t xml:space="preserve">   portrait    </w:t>
      </w:r>
      <w:r>
        <w:t xml:space="preserve">   landscape    </w:t>
      </w:r>
      <w:r>
        <w:t xml:space="preserve">   canvas    </w:t>
      </w:r>
      <w:r>
        <w:t xml:space="preserve">   drawing    </w:t>
      </w:r>
      <w:r>
        <w:t xml:space="preserve">   artist    </w:t>
      </w:r>
      <w:r>
        <w:t xml:space="preserve">   easel    </w:t>
      </w:r>
      <w:r>
        <w:t xml:space="preserve">   sculpture    </w:t>
      </w:r>
      <w:r>
        <w:t xml:space="preserve">   collage    </w:t>
      </w:r>
      <w:r>
        <w:t xml:space="preserve">   charcoal    </w:t>
      </w:r>
      <w:r>
        <w:t xml:space="preserve">   pencil    </w:t>
      </w:r>
      <w:r>
        <w:t xml:space="preserve">   complementary    </w:t>
      </w:r>
      <w:r>
        <w:t xml:space="preserve">   primary    </w:t>
      </w:r>
      <w:r>
        <w:t xml:space="preserve">   tint    </w:t>
      </w:r>
      <w:r>
        <w:t xml:space="preserve">   paintbrush    </w:t>
      </w:r>
      <w:r>
        <w:t xml:space="preserve">   perspective    </w:t>
      </w:r>
      <w:r>
        <w:t xml:space="preserve">   picasso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2021-11-03T03:51:09Z</dcterms:created>
  <dcterms:modified xsi:type="dcterms:W3CDTF">2021-11-03T03:51:09Z</dcterms:modified>
</cp:coreProperties>
</file>