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primary    </w:t>
      </w:r>
      <w:r>
        <w:t xml:space="preserve">   secondary    </w:t>
      </w:r>
      <w:r>
        <w:t xml:space="preserve">   negative    </w:t>
      </w:r>
      <w:r>
        <w:t xml:space="preserve">   positive    </w:t>
      </w:r>
      <w:r>
        <w:t xml:space="preserve">   space    </w:t>
      </w:r>
      <w:r>
        <w:t xml:space="preserve">   color    </w:t>
      </w:r>
      <w:r>
        <w:t xml:space="preserve">   smooth    </w:t>
      </w:r>
      <w:r>
        <w:t xml:space="preserve">   rough    </w:t>
      </w:r>
      <w:r>
        <w:t xml:space="preserve">   texture    </w:t>
      </w:r>
      <w:r>
        <w:t xml:space="preserve">   zigzag    </w:t>
      </w:r>
      <w:r>
        <w:t xml:space="preserve">   curved    </w:t>
      </w:r>
      <w:r>
        <w:t xml:space="preserve">   straight    </w:t>
      </w:r>
      <w:r>
        <w:t xml:space="preserve">   cylinder    </w:t>
      </w:r>
      <w:r>
        <w:t xml:space="preserve">   Pyramid    </w:t>
      </w:r>
      <w:r>
        <w:t xml:space="preserve">   Cone    </w:t>
      </w:r>
      <w:r>
        <w:t xml:space="preserve">   Form    </w:t>
      </w:r>
      <w:r>
        <w:t xml:space="preserve">   Organic    </w:t>
      </w:r>
      <w:r>
        <w:t xml:space="preserve">   Shape    </w:t>
      </w:r>
      <w:r>
        <w:t xml:space="preserve">   Space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2021-10-11T06:07:43Z</dcterms:created>
  <dcterms:modified xsi:type="dcterms:W3CDTF">2021-10-11T06:07:43Z</dcterms:modified>
</cp:coreProperties>
</file>