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Art  -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colors made by mixing 2 primary colors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caused by differing qualities of light being reflected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 colors when mixed together makes all other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up shapes = clouds, hearts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lightness and darkness of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shows relationships between colors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mathematical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area around, above, between, inside or below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something feels or looks like it feels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height, width and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mark made by a point moving across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that has height and width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Art  - Crossword Puzzle</dc:title>
  <dcterms:created xsi:type="dcterms:W3CDTF">2022-09-03T16:16:34Z</dcterms:created>
  <dcterms:modified xsi:type="dcterms:W3CDTF">2022-09-03T16:16:34Z</dcterms:modified>
</cp:coreProperties>
</file>