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&amp; Principle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Cast Shadow    </w:t>
      </w:r>
      <w:r>
        <w:t xml:space="preserve">   Center of Interest    </w:t>
      </w:r>
      <w:r>
        <w:t xml:space="preserve">   color    </w:t>
      </w:r>
      <w:r>
        <w:t xml:space="preserve">   Contrast    </w:t>
      </w:r>
      <w:r>
        <w:t xml:space="preserve">   Crosshatching    </w:t>
      </w:r>
      <w:r>
        <w:t xml:space="preserve">   Form    </w:t>
      </w:r>
      <w:r>
        <w:t xml:space="preserve">   Hard Edge    </w:t>
      </w:r>
      <w:r>
        <w:t xml:space="preserve">   Hatching    </w:t>
      </w:r>
      <w:r>
        <w:t xml:space="preserve">   Horizon Line    </w:t>
      </w:r>
      <w:r>
        <w:t xml:space="preserve">   Implied Line    </w:t>
      </w:r>
      <w:r>
        <w:t xml:space="preserve">   Line    </w:t>
      </w:r>
      <w:r>
        <w:t xml:space="preserve">   Linear Perspective    </w:t>
      </w:r>
      <w:r>
        <w:t xml:space="preserve">   One Point Perspective    </w:t>
      </w:r>
      <w:r>
        <w:t xml:space="preserve">   Overlapping    </w:t>
      </w:r>
      <w:r>
        <w:t xml:space="preserve">   Space    </w:t>
      </w:r>
      <w:r>
        <w:t xml:space="preserve">   Stippling    </w:t>
      </w:r>
      <w:r>
        <w:t xml:space="preserve">   Texture    </w:t>
      </w:r>
      <w:r>
        <w:t xml:space="preserve">   Thumbnails    </w:t>
      </w:r>
      <w:r>
        <w:t xml:space="preserve">   Two Point Perspective    </w:t>
      </w:r>
      <w:r>
        <w:t xml:space="preserve">   Value    </w:t>
      </w:r>
      <w:r>
        <w:t xml:space="preserve">   Value Gradation    </w:t>
      </w:r>
      <w:r>
        <w:t xml:space="preserve">   Value Scale    </w:t>
      </w:r>
      <w:r>
        <w:t xml:space="preserve">   Vanishing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&amp; Principle of Design</dc:title>
  <dcterms:created xsi:type="dcterms:W3CDTF">2021-10-11T06:08:34Z</dcterms:created>
  <dcterms:modified xsi:type="dcterms:W3CDTF">2021-10-11T06:08:34Z</dcterms:modified>
</cp:coreProperties>
</file>