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Art Word Scramble</w:t>
      </w:r>
    </w:p>
    <w:p>
      <w:pPr>
        <w:pStyle w:val="Questions"/>
      </w:pPr>
      <w:r>
        <w:t xml:space="preserve">1. MOFR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CLOO SRCOLO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TONACMMICROHO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MCYEROMLATEPN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ESPAH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HSAED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OLOCR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ETNSEEML OF TRA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ILNE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SAPCE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AMRW OSLCOR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ULEAV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OAASNUAGL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ETTRUXE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ITNT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MYIRPRA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CRSEYDNAO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EIRTYTAR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IEECMTGOR PSESAH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FFERRMEO ESPSAH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Art Word Scramble</dc:title>
  <dcterms:created xsi:type="dcterms:W3CDTF">2021-10-11T06:08:28Z</dcterms:created>
  <dcterms:modified xsi:type="dcterms:W3CDTF">2021-10-11T06:08:28Z</dcterms:modified>
</cp:coreProperties>
</file>