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Art and Principles of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principle highlights a specific element of art in order to create a focal point. This is the first place the viewer looks when viewing the art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are flat, enclosed areas that are two dimensional.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principle creates a sense of movement and direction within a work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hue.  This is a hue that is produced when light reflects off of an object.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principle combines different elements to create interest and possible focal points. Too much of this principle can cause chaos within an art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arrangement of different elements of art in order to highlight the differences between elements.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way a surface feels or how it looks like it would feel.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Organizing elements in awork of art in such a way to distribute their visual weight. Radial, symmetrical, and asymmetrical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principle emphasizes specific elements of art in order to connect the whole art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refers to the lightness or darkness of a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element of art is repeated over and over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principle involves the relationship of the elements to each other and to the whole work of art. Simply put it is comparing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path of a moving point.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used to create the illusion of depth.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are three dimensional shapes. They have volume and take up space.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Art and Principles of Design</dc:title>
  <dcterms:created xsi:type="dcterms:W3CDTF">2021-10-11T06:08:30Z</dcterms:created>
  <dcterms:modified xsi:type="dcterms:W3CDTF">2021-10-11T06:08:30Z</dcterms:modified>
</cp:coreProperties>
</file>