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 and Principles of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lightness or darkness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coming together (black and white, big and small)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recurring elements to direct the eye through the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that is an illusion of light, reflecting off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design elements are arranged symmetrically or Asymmetrically to create the impression  of equality in weight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 refers the the emptiness of an area and the positive and negative area around an object.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Arrangement of elements in a line (horizontal, vertical, diagonal)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closed space with height and width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regular arrangement of alternated elements (shapes,lines and or colors)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elements refers to how things feel, or how things look like they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element is a closed space with height width and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attention/ importance given to one part of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different elements in an image to create visual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dot that moves, or a record of a path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and Principles of Design </dc:title>
  <dcterms:created xsi:type="dcterms:W3CDTF">2021-10-11T06:07:34Z</dcterms:created>
  <dcterms:modified xsi:type="dcterms:W3CDTF">2021-10-11T06:07:34Z</dcterms:modified>
</cp:coreProperties>
</file>