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of Art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Emphasis    </w:t>
      </w:r>
      <w:r>
        <w:t xml:space="preserve">   Subordination    </w:t>
      </w:r>
      <w:r>
        <w:t xml:space="preserve">   Dominance    </w:t>
      </w:r>
      <w:r>
        <w:t xml:space="preserve">   Contrast    </w:t>
      </w:r>
      <w:r>
        <w:t xml:space="preserve">   Variety    </w:t>
      </w:r>
      <w:r>
        <w:t xml:space="preserve">   Rhythm    </w:t>
      </w:r>
      <w:r>
        <w:t xml:space="preserve">   Repetition    </w:t>
      </w:r>
      <w:r>
        <w:t xml:space="preserve">   Movement    </w:t>
      </w:r>
      <w:r>
        <w:t xml:space="preserve">   Pattern    </w:t>
      </w:r>
      <w:r>
        <w:t xml:space="preserve">   Asymmetrical    </w:t>
      </w:r>
      <w:r>
        <w:t xml:space="preserve">   Symmetrical    </w:t>
      </w:r>
      <w:r>
        <w:t xml:space="preserve">   Radial    </w:t>
      </w:r>
      <w:r>
        <w:t xml:space="preserve">   Balance    </w:t>
      </w:r>
      <w:r>
        <w:t xml:space="preserve">   Principles of Design    </w:t>
      </w:r>
      <w:r>
        <w:t xml:space="preserve">   Color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Elements of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and Principles of Design</dc:title>
  <dcterms:created xsi:type="dcterms:W3CDTF">2021-10-11T06:07:41Z</dcterms:created>
  <dcterms:modified xsi:type="dcterms:W3CDTF">2021-10-11T06:07:41Z</dcterms:modified>
</cp:coreProperties>
</file>