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ANALOGOUS    </w:t>
      </w:r>
      <w:r>
        <w:t xml:space="preserve">   BACKGROUND    </w:t>
      </w:r>
      <w:r>
        <w:t xml:space="preserve">   BALANCE    </w:t>
      </w:r>
      <w:r>
        <w:t xml:space="preserve">   COLLAGE    </w:t>
      </w:r>
      <w:r>
        <w:t xml:space="preserve">   COLOR    </w:t>
      </w:r>
      <w:r>
        <w:t xml:space="preserve">   COMPLEMENTARY    </w:t>
      </w:r>
      <w:r>
        <w:t xml:space="preserve">   DESIGN    </w:t>
      </w:r>
      <w:r>
        <w:t xml:space="preserve">   EMPHASIS    </w:t>
      </w:r>
      <w:r>
        <w:t xml:space="preserve">   EXPRESSION    </w:t>
      </w:r>
      <w:r>
        <w:t xml:space="preserve">   FOREGROUND    </w:t>
      </w:r>
      <w:r>
        <w:t xml:space="preserve">   FORM    </w:t>
      </w:r>
      <w:r>
        <w:t xml:space="preserve">   GESTURE    </w:t>
      </w:r>
      <w:r>
        <w:t xml:space="preserve">   HORIZONTAL    </w:t>
      </w:r>
      <w:r>
        <w:t xml:space="preserve">   IMAGE    </w:t>
      </w:r>
      <w:r>
        <w:t xml:space="preserve">   JUXTAPOSITION    </w:t>
      </w:r>
      <w:r>
        <w:t xml:space="preserve">   KITSCH    </w:t>
      </w:r>
      <w:r>
        <w:t xml:space="preserve">   LINE    </w:t>
      </w:r>
      <w:r>
        <w:t xml:space="preserve">   MONOCHROME    </w:t>
      </w:r>
      <w:r>
        <w:t xml:space="preserve">   NEGATIVE    </w:t>
      </w:r>
      <w:r>
        <w:t xml:space="preserve">   OPAQUE    </w:t>
      </w:r>
      <w:r>
        <w:t xml:space="preserve">   PATTERN    </w:t>
      </w:r>
      <w:r>
        <w:t xml:space="preserve">   PRIMARY    </w:t>
      </w:r>
      <w:r>
        <w:t xml:space="preserve">   QUILT    </w:t>
      </w:r>
      <w:r>
        <w:t xml:space="preserve">   REPETITION    </w:t>
      </w:r>
      <w:r>
        <w:t xml:space="preserve">   SECONDARY    </w:t>
      </w:r>
      <w:r>
        <w:t xml:space="preserve">   SHAPE    </w:t>
      </w:r>
      <w:r>
        <w:t xml:space="preserve">   SPACE    </w:t>
      </w:r>
      <w:r>
        <w:t xml:space="preserve">   TERTIARY    </w:t>
      </w:r>
      <w:r>
        <w:t xml:space="preserve">   TEXTURE    </w:t>
      </w:r>
      <w:r>
        <w:t xml:space="preserve">   URBAN    </w:t>
      </w:r>
      <w:r>
        <w:t xml:space="preserve">   VALUE    </w:t>
      </w:r>
      <w:r>
        <w:t xml:space="preserve">   VERTICAL    </w:t>
      </w:r>
      <w:r>
        <w:t xml:space="preserve">   VIGNETTE    </w:t>
      </w:r>
      <w:r>
        <w:t xml:space="preserve">   WATERCOLOR    </w:t>
      </w:r>
      <w:r>
        <w:t xml:space="preserve">   XYLOGRAPHY    </w:t>
      </w:r>
      <w:r>
        <w:t xml:space="preserve">   YELLOWING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2021-10-11T06:07:55Z</dcterms:created>
  <dcterms:modified xsi:type="dcterms:W3CDTF">2021-10-11T06:07:55Z</dcterms:modified>
</cp:coreProperties>
</file>