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Grey, Black and White are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technique in which an artist paints with a thick paint to create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Red, Orange and Yellow _____ within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Tone is always applied with reference to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Colours that appear directly opposite on the colour wheel and give maximum contrast.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cross-_____ technique can be used to create the illusion of texture.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colour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 is _____ mixed with Blue-Purple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Colours that bring about a sense of calm are said to be _____ colours.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Shapes and forms can either be geometric 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colour is a tertiary colour but does not appear on the colour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tonal technique which consists of small clusters of dots which create depth and dimension.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primary colour mixed with Green, makes Purple.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Mixing Blue and Yellow makes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order to create the illusion of a dimensional object, shading must demonstrate a definite contrast between light and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tint of blue is mixed by adding blue to 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</dc:title>
  <dcterms:created xsi:type="dcterms:W3CDTF">2021-10-11T06:07:47Z</dcterms:created>
  <dcterms:modified xsi:type="dcterms:W3CDTF">2021-10-11T06:07:47Z</dcterms:modified>
</cp:coreProperties>
</file>