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MS WALKER    </w:t>
      </w:r>
      <w:r>
        <w:t xml:space="preserve">   ART CLASS    </w:t>
      </w:r>
      <w:r>
        <w:t xml:space="preserve">   PAPER MACHE    </w:t>
      </w:r>
      <w:r>
        <w:t xml:space="preserve">   MICHAELANGELO    </w:t>
      </w:r>
      <w:r>
        <w:t xml:space="preserve">   TESSELATIONS    </w:t>
      </w:r>
      <w:r>
        <w:t xml:space="preserve">   ZANTANGLES    </w:t>
      </w:r>
      <w:r>
        <w:t xml:space="preserve">   DAVINCI    </w:t>
      </w:r>
      <w:r>
        <w:t xml:space="preserve">   ESHER    </w:t>
      </w:r>
      <w:r>
        <w:t xml:space="preserve">   MOSAICS    </w:t>
      </w:r>
      <w:r>
        <w:t xml:space="preserve">   PORTRAITS    </w:t>
      </w:r>
      <w:r>
        <w:t xml:space="preserve">   LANDSCAPES    </w:t>
      </w:r>
      <w:r>
        <w:t xml:space="preserve">   SPACE    </w:t>
      </w:r>
      <w:r>
        <w:t xml:space="preserve">   COLOR    </w:t>
      </w:r>
      <w:r>
        <w:t xml:space="preserve">   VALUE    </w:t>
      </w:r>
      <w:r>
        <w:t xml:space="preserve">   TEXTURE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</dc:title>
  <dcterms:created xsi:type="dcterms:W3CDTF">2021-10-11T06:08:13Z</dcterms:created>
  <dcterms:modified xsi:type="dcterms:W3CDTF">2021-10-11T06:08:13Z</dcterms:modified>
</cp:coreProperties>
</file>