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German    </w:t>
      </w:r>
      <w:r>
        <w:t xml:space="preserve">   Russian    </w:t>
      </w:r>
      <w:r>
        <w:t xml:space="preserve">   French    </w:t>
      </w:r>
      <w:r>
        <w:t xml:space="preserve">   Chinese    </w:t>
      </w:r>
      <w:r>
        <w:t xml:space="preserve">   Asians    </w:t>
      </w:r>
      <w:r>
        <w:t xml:space="preserve">   Gender Fluid    </w:t>
      </w:r>
      <w:r>
        <w:t xml:space="preserve">   Gay    </w:t>
      </w:r>
      <w:r>
        <w:t xml:space="preserve">   Bisexual    </w:t>
      </w:r>
      <w:r>
        <w:t xml:space="preserve">   Female    </w:t>
      </w:r>
      <w:r>
        <w:t xml:space="preserve">   Male    </w:t>
      </w:r>
      <w:r>
        <w:t xml:space="preserve">   Caucasian    </w:t>
      </w:r>
      <w:r>
        <w:t xml:space="preserve">   African American    </w:t>
      </w:r>
      <w:r>
        <w:t xml:space="preserve">   Fat Tuesday    </w:t>
      </w:r>
      <w:r>
        <w:t xml:space="preserve">   Ash Wednesday    </w:t>
      </w:r>
      <w:r>
        <w:t xml:space="preserve">   Labor Day    </w:t>
      </w:r>
      <w:r>
        <w:t xml:space="preserve">   Thanksgiving    </w:t>
      </w:r>
      <w:r>
        <w:t xml:space="preserve">   Muslim    </w:t>
      </w:r>
      <w:r>
        <w:t xml:space="preserve">   Christian    </w:t>
      </w:r>
      <w:r>
        <w:t xml:space="preserve">   Lentils    </w:t>
      </w:r>
      <w:r>
        <w:t xml:space="preserve">   Avocado    </w:t>
      </w:r>
      <w:r>
        <w:t xml:space="preserve">   Burrito    </w:t>
      </w:r>
      <w:r>
        <w:t xml:space="preserve">   Pizza    </w:t>
      </w:r>
      <w:r>
        <w:t xml:space="preserve">   Pasta    </w:t>
      </w:r>
      <w:r>
        <w:t xml:space="preserve">   Miso soup    </w:t>
      </w:r>
      <w:r>
        <w:t xml:space="preserve">   Islam    </w:t>
      </w:r>
      <w:r>
        <w:t xml:space="preserve">   Democracy    </w:t>
      </w:r>
      <w:r>
        <w:t xml:space="preserve">   Monarchy    </w:t>
      </w:r>
      <w:r>
        <w:t xml:space="preserve">   Spanish    </w:t>
      </w:r>
      <w:r>
        <w:t xml:space="preserve">   Jew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Culture</dc:title>
  <dcterms:created xsi:type="dcterms:W3CDTF">2021-10-11T06:08:52Z</dcterms:created>
  <dcterms:modified xsi:type="dcterms:W3CDTF">2021-10-11T06:08:52Z</dcterms:modified>
</cp:coreProperties>
</file>