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of Dance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dance happens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 I look at you, you look just like 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Throughout everything we must use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there signs can mean something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of the essence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shapes you make with your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all need this to move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Lights, camera,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this their can be no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shortest part of a dance sequence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Dance </dc:title>
  <dcterms:created xsi:type="dcterms:W3CDTF">2022-09-03T16:11:29Z</dcterms:created>
  <dcterms:modified xsi:type="dcterms:W3CDTF">2022-09-03T16:11:29Z</dcterms:modified>
</cp:coreProperties>
</file>