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locomotor    </w:t>
      </w:r>
      <w:r>
        <w:t xml:space="preserve">   axial    </w:t>
      </w:r>
      <w:r>
        <w:t xml:space="preserve">   body    </w:t>
      </w:r>
      <w:r>
        <w:t xml:space="preserve">   shape    </w:t>
      </w:r>
      <w:r>
        <w:t xml:space="preserve">   twisted    </w:t>
      </w:r>
      <w:r>
        <w:t xml:space="preserve">   large    </w:t>
      </w:r>
      <w:r>
        <w:t xml:space="preserve">   small    </w:t>
      </w:r>
      <w:r>
        <w:t xml:space="preserve">   energy    </w:t>
      </w:r>
      <w:r>
        <w:t xml:space="preserve">   free    </w:t>
      </w:r>
      <w:r>
        <w:t xml:space="preserve">   bound    </w:t>
      </w:r>
      <w:r>
        <w:t xml:space="preserve">   sharp    </w:t>
      </w:r>
      <w:r>
        <w:t xml:space="preserve">   smooth    </w:t>
      </w:r>
      <w:r>
        <w:t xml:space="preserve">   swingy    </w:t>
      </w:r>
      <w:r>
        <w:t xml:space="preserve">   shaky    </w:t>
      </w:r>
      <w:r>
        <w:t xml:space="preserve">   low    </w:t>
      </w:r>
      <w:r>
        <w:t xml:space="preserve">   high    </w:t>
      </w:r>
      <w:r>
        <w:t xml:space="preserve">   zigzag    </w:t>
      </w:r>
      <w:r>
        <w:t xml:space="preserve">   curvy    </w:t>
      </w:r>
      <w:r>
        <w:t xml:space="preserve">   straight    </w:t>
      </w:r>
      <w:r>
        <w:t xml:space="preserve">   time    </w:t>
      </w:r>
      <w:r>
        <w:t xml:space="preserve">   fast    </w:t>
      </w:r>
      <w:r>
        <w:t xml:space="preserve">   slow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Dance</dc:title>
  <dcterms:created xsi:type="dcterms:W3CDTF">2021-10-11T06:07:16Z</dcterms:created>
  <dcterms:modified xsi:type="dcterms:W3CDTF">2021-10-11T06:07:16Z</dcterms:modified>
</cp:coreProperties>
</file>