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Behind    </w:t>
      </w:r>
      <w:r>
        <w:t xml:space="preserve">   Body    </w:t>
      </w:r>
      <w:r>
        <w:t xml:space="preserve">   Bound    </w:t>
      </w:r>
      <w:r>
        <w:t xml:space="preserve">   Close    </w:t>
      </w:r>
      <w:r>
        <w:t xml:space="preserve">   Direct    </w:t>
      </w:r>
      <w:r>
        <w:t xml:space="preserve">   Duet    </w:t>
      </w:r>
      <w:r>
        <w:t xml:space="preserve">   Dynamics    </w:t>
      </w:r>
      <w:r>
        <w:t xml:space="preserve">   Extend    </w:t>
      </w:r>
      <w:r>
        <w:t xml:space="preserve">   Far    </w:t>
      </w:r>
      <w:r>
        <w:t xml:space="preserve">   Fast    </w:t>
      </w:r>
      <w:r>
        <w:t xml:space="preserve">   Flex    </w:t>
      </w:r>
      <w:r>
        <w:t xml:space="preserve">   Free    </w:t>
      </w:r>
      <w:r>
        <w:t xml:space="preserve">   General    </w:t>
      </w:r>
      <w:r>
        <w:t xml:space="preserve">   Group    </w:t>
      </w:r>
      <w:r>
        <w:t xml:space="preserve">   Heavy    </w:t>
      </w:r>
      <w:r>
        <w:t xml:space="preserve">   In front    </w:t>
      </w:r>
      <w:r>
        <w:t xml:space="preserve">   Indirect    </w:t>
      </w:r>
      <w:r>
        <w:t xml:space="preserve">   Levels    </w:t>
      </w:r>
      <w:r>
        <w:t xml:space="preserve">   Light    </w:t>
      </w:r>
      <w:r>
        <w:t xml:space="preserve">   Personal    </w:t>
      </w:r>
      <w:r>
        <w:t xml:space="preserve">   Relationship    </w:t>
      </w:r>
      <w:r>
        <w:t xml:space="preserve">   Slow    </w:t>
      </w:r>
      <w:r>
        <w:t xml:space="preserve">   Solo    </w:t>
      </w:r>
      <w:r>
        <w:t xml:space="preserve">   Space    </w:t>
      </w:r>
      <w:r>
        <w:t xml:space="preserve">   Trio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Dance</dc:title>
  <dcterms:created xsi:type="dcterms:W3CDTF">2021-10-11T06:08:50Z</dcterms:created>
  <dcterms:modified xsi:type="dcterms:W3CDTF">2021-10-11T06:08:50Z</dcterms:modified>
</cp:coreProperties>
</file>