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RHYTHM    </w:t>
      </w:r>
      <w:r>
        <w:t xml:space="preserve">   PROPORTION    </w:t>
      </w:r>
      <w:r>
        <w:t xml:space="preserve">   EMPHASIS    </w:t>
      </w:r>
      <w:r>
        <w:t xml:space="preserve">   ECONOMY    </w:t>
      </w:r>
      <w:r>
        <w:t xml:space="preserve">   DIRECTION    </w:t>
      </w:r>
      <w:r>
        <w:t xml:space="preserve">   CONTRAST    </w:t>
      </w:r>
      <w:r>
        <w:t xml:space="preserve">   BALANCE    </w:t>
      </w:r>
      <w:r>
        <w:t xml:space="preserve">   VALUE    </w:t>
      </w:r>
      <w:r>
        <w:t xml:space="preserve">   TYPOGRAPHY    </w:t>
      </w:r>
      <w:r>
        <w:t xml:space="preserve">   TEXTURE    </w:t>
      </w:r>
      <w:r>
        <w:t xml:space="preserve">   SPACE    </w:t>
      </w:r>
      <w:r>
        <w:t xml:space="preserve">   MOVEMENT    </w:t>
      </w:r>
      <w:r>
        <w:t xml:space="preserve">   MASS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</dc:title>
  <dcterms:created xsi:type="dcterms:W3CDTF">2021-10-11T06:07:23Z</dcterms:created>
  <dcterms:modified xsi:type="dcterms:W3CDTF">2021-10-11T06:07:23Z</dcterms:modified>
</cp:coreProperties>
</file>