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Design &amp; Modern Quilting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element of art defined by a point moving in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equalized tension and equilibrium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that lead the one through each element in order of significance, from most to least important.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post–World War II Western art movement where less is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straying from traditional placement in columns and rows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around and between the subject(s) of an image.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 surface feels or is perceived to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something spontaneously or making something from whatever is available.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all elements are in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relative size of elements against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Design &amp; Modern Quilting</dc:title>
  <dcterms:created xsi:type="dcterms:W3CDTF">2021-10-11T06:07:51Z</dcterms:created>
  <dcterms:modified xsi:type="dcterms:W3CDTF">2021-10-11T06:07:51Z</dcterms:modified>
</cp:coreProperties>
</file>