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director    </w:t>
      </w:r>
      <w:r>
        <w:t xml:space="preserve">   center stage    </w:t>
      </w:r>
      <w:r>
        <w:t xml:space="preserve">   scene    </w:t>
      </w:r>
      <w:r>
        <w:t xml:space="preserve">   script    </w:t>
      </w:r>
      <w:r>
        <w:t xml:space="preserve">   cast    </w:t>
      </w:r>
      <w:r>
        <w:t xml:space="preserve">   playwright    </w:t>
      </w:r>
      <w:r>
        <w:t xml:space="preserve">   acts    </w:t>
      </w:r>
      <w:r>
        <w:t xml:space="preserve">   stage right    </w:t>
      </w:r>
      <w:r>
        <w:t xml:space="preserve">   stage left    </w:t>
      </w:r>
      <w:r>
        <w:t xml:space="preserve">   sets    </w:t>
      </w:r>
      <w:r>
        <w:t xml:space="preserve">   cue    </w:t>
      </w:r>
      <w:r>
        <w:t xml:space="preserve">   flats    </w:t>
      </w:r>
      <w:r>
        <w:t xml:space="preserve">   down stage    </w:t>
      </w:r>
      <w:r>
        <w:t xml:space="preserve">   backdrop    </w:t>
      </w:r>
      <w:r>
        <w:t xml:space="preserve">   upstage    </w:t>
      </w:r>
      <w:r>
        <w:t xml:space="preserve">   Actress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 </dc:title>
  <dcterms:created xsi:type="dcterms:W3CDTF">2021-10-11T06:08:24Z</dcterms:created>
  <dcterms:modified xsi:type="dcterms:W3CDTF">2021-10-11T06:08:24Z</dcterms:modified>
</cp:coreProperties>
</file>