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words for the 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told in front of a live audience, also called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the actors where to go on stage, how to move, and how to say their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the acts in a drama; changes with setting or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a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drama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small, movable items that the actors use on stage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lines the characters speak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characters in a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"units of actions" from a drama; similar to a chapter in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actions occurs - time, location,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the audience about what is happening in the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2021-10-11T06:08:26Z</dcterms:created>
  <dcterms:modified xsi:type="dcterms:W3CDTF">2021-10-11T06:08:26Z</dcterms:modified>
</cp:coreProperties>
</file>