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text of a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plot’s moment of greatest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Lesson the author wants you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the actors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words the actor speaks (their conversation)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Full-length dramas are divided into shorter sections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that is performed for an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Informs the actors what to do and say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 of a drama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act may contain several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 that causes the characters to react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2021-10-11T06:08:37Z</dcterms:created>
  <dcterms:modified xsi:type="dcterms:W3CDTF">2021-10-11T06:08:37Z</dcterms:modified>
</cp:coreProperties>
</file>