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character, usually the good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told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brackets, tells the characters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underlying message or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actors who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person; third person;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events that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moveable items that the actors use to make actions look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issue with the protagonist (bad guy)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pay to watch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2021-10-11T06:08:41Z</dcterms:created>
  <dcterms:modified xsi:type="dcterms:W3CDTF">2021-10-11T06:08:41Z</dcterms:modified>
</cp:coreProperties>
</file>