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PERFORMANCE    </w:t>
      </w:r>
      <w:r>
        <w:t xml:space="preserve">   TECHNICAL    </w:t>
      </w:r>
      <w:r>
        <w:t xml:space="preserve">   LITERARY    </w:t>
      </w:r>
      <w:r>
        <w:t xml:space="preserve">   MAKEUP    </w:t>
      </w:r>
      <w:r>
        <w:t xml:space="preserve">   SOUND    </w:t>
      </w:r>
      <w:r>
        <w:t xml:space="preserve">   LIGHTS    </w:t>
      </w:r>
      <w:r>
        <w:t xml:space="preserve">   PROPERTIES    </w:t>
      </w:r>
      <w:r>
        <w:t xml:space="preserve">   COSTUMES    </w:t>
      </w:r>
      <w:r>
        <w:t xml:space="preserve">   SCENERY    </w:t>
      </w:r>
      <w:r>
        <w:t xml:space="preserve">   SPECTACLE    </w:t>
      </w:r>
      <w:r>
        <w:t xml:space="preserve">   MUSIC    </w:t>
      </w:r>
      <w:r>
        <w:t xml:space="preserve">   DIALOGUE    </w:t>
      </w:r>
      <w:r>
        <w:t xml:space="preserve">   AUDIENCE    </w:t>
      </w:r>
      <w:r>
        <w:t xml:space="preserve">   GENRE    </w:t>
      </w:r>
      <w:r>
        <w:t xml:space="preserve">   CONVENTION    </w:t>
      </w:r>
      <w:r>
        <w:t xml:space="preserve">   CHARACTERS    </w:t>
      </w:r>
      <w:r>
        <w:t xml:space="preserve">   THEME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</dc:title>
  <dcterms:created xsi:type="dcterms:W3CDTF">2021-10-11T06:08:42Z</dcterms:created>
  <dcterms:modified xsi:type="dcterms:W3CDTF">2021-10-11T06:08:42Z</dcterms:modified>
</cp:coreProperties>
</file>