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cast    </w:t>
      </w:r>
      <w:r>
        <w:t xml:space="preserve">   actors    </w:t>
      </w:r>
      <w:r>
        <w:t xml:space="preserve">   audience    </w:t>
      </w:r>
      <w:r>
        <w:t xml:space="preserve">   narrator    </w:t>
      </w:r>
      <w:r>
        <w:t xml:space="preserve">   characters    </w:t>
      </w:r>
      <w:r>
        <w:t xml:space="preserve">   setting    </w:t>
      </w:r>
      <w:r>
        <w:t xml:space="preserve">   act    </w:t>
      </w:r>
      <w:r>
        <w:t xml:space="preserve">   scene    </w:t>
      </w:r>
      <w:r>
        <w:t xml:space="preserve">   stage directions    </w:t>
      </w:r>
      <w:r>
        <w:t xml:space="preserve">   dialogue    </w:t>
      </w:r>
      <w:r>
        <w:t xml:space="preserve">   script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2021-10-11T06:08:51Z</dcterms:created>
  <dcterms:modified xsi:type="dcterms:W3CDTF">2021-10-11T06:08:51Z</dcterms:modified>
</cp:coreProperties>
</file>