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given to the person who makes decisions about the staging, design and actor performance?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Objects used onstage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element is the driving force of all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object, design, dialogue or gesture takes on a deeper meaning it becomes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Speaking directly to the audience is known as breaking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segment in a play is called a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action takes place is called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Magical Realism requires actors to transform into multiple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words spoken in the script.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performers create this to direct audience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your physicality, voice and movement to create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element refers to the rhythm and pacing of a scene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Drama</dc:title>
  <dcterms:created xsi:type="dcterms:W3CDTF">2021-10-11T06:09:10Z</dcterms:created>
  <dcterms:modified xsi:type="dcterms:W3CDTF">2021-10-11T06:09:10Z</dcterms:modified>
</cp:coreProperties>
</file>