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engagement    </w:t>
      </w:r>
      <w:r>
        <w:t xml:space="preserve">   audience    </w:t>
      </w:r>
      <w:r>
        <w:t xml:space="preserve">   time    </w:t>
      </w:r>
      <w:r>
        <w:t xml:space="preserve">   place    </w:t>
      </w:r>
      <w:r>
        <w:t xml:space="preserve">   endowing    </w:t>
      </w:r>
      <w:r>
        <w:t xml:space="preserve">   blocking    </w:t>
      </w:r>
      <w:r>
        <w:t xml:space="preserve">   acceptance    </w:t>
      </w:r>
      <w:r>
        <w:t xml:space="preserve">   offer    </w:t>
      </w:r>
      <w:r>
        <w:t xml:space="preserve">   improvisation    </w:t>
      </w:r>
      <w:r>
        <w:t xml:space="preserve">   stage directions    </w:t>
      </w:r>
      <w:r>
        <w:t xml:space="preserve">   aside    </w:t>
      </w:r>
      <w:r>
        <w:t xml:space="preserve">   soliloquy    </w:t>
      </w:r>
      <w:r>
        <w:t xml:space="preserve">   monologue    </w:t>
      </w:r>
      <w:r>
        <w:t xml:space="preserve">   dialogue    </w:t>
      </w:r>
      <w:r>
        <w:t xml:space="preserve">   dramatic tension    </w:t>
      </w:r>
      <w:r>
        <w:t xml:space="preserve">   atmosphere    </w:t>
      </w:r>
      <w:r>
        <w:t xml:space="preserve">   symbol    </w:t>
      </w:r>
      <w:r>
        <w:t xml:space="preserve">   language    </w:t>
      </w:r>
      <w:r>
        <w:t xml:space="preserve">   sound    </w:t>
      </w:r>
      <w:r>
        <w:t xml:space="preserve">   movement    </w:t>
      </w:r>
      <w:r>
        <w:t xml:space="preserve">   tension    </w:t>
      </w:r>
      <w:r>
        <w:t xml:space="preserve">   space    </w:t>
      </w:r>
      <w:r>
        <w:t xml:space="preserve">   focus    </w:t>
      </w:r>
      <w:r>
        <w:t xml:space="preserve">   character    </w:t>
      </w:r>
      <w:r>
        <w:t xml:space="preserve">   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</dc:title>
  <dcterms:created xsi:type="dcterms:W3CDTF">2021-10-11T06:09:12Z</dcterms:created>
  <dcterms:modified xsi:type="dcterms:W3CDTF">2021-10-11T06:09:12Z</dcterms:modified>
</cp:coreProperties>
</file>