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characters presented before the action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humorous work of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group of people who act as a narrator, commentator, or general audience to the action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protagonist with a fatal flaw which eventually leads to his demise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are spoken by a character directly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thoughts spoken aloud by a character when he/she is alone, or thinks he/she is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conversation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italicized comments that identify parts of the setting or the use of props or costumes, give further information about a character, or provide background information; in Shakespeare's plays, these can also appear in brackets, parenthesis, and/or half-brackets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 of literature designed to be performed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division within a play, much like the chapters of a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division of an act into smaller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speech spoken by a character to himself, another character, or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work of drama in which the hero suffers catastrophe or serious misfortune, usually becuase of his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is nearly opposite of another character; the purpose of this is to reveal a stark contrast between the two characters, often the protagonist and the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2022-08-17T22:02:53Z</dcterms:created>
  <dcterms:modified xsi:type="dcterms:W3CDTF">2022-08-17T22:02:53Z</dcterms:modified>
</cp:coreProperties>
</file>