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audience    </w:t>
      </w:r>
      <w:r>
        <w:t xml:space="preserve">   dramatic tension    </w:t>
      </w:r>
      <w:r>
        <w:t xml:space="preserve">   atmosphere    </w:t>
      </w:r>
      <w:r>
        <w:t xml:space="preserve">   mood    </w:t>
      </w:r>
      <w:r>
        <w:t xml:space="preserve">   metaphor    </w:t>
      </w:r>
      <w:r>
        <w:t xml:space="preserve">   symbol    </w:t>
      </w:r>
      <w:r>
        <w:t xml:space="preserve">   texts    </w:t>
      </w:r>
      <w:r>
        <w:t xml:space="preserve">   language    </w:t>
      </w:r>
      <w:r>
        <w:t xml:space="preserve">   time    </w:t>
      </w:r>
      <w:r>
        <w:t xml:space="preserve">   space    </w:t>
      </w:r>
      <w:r>
        <w:t xml:space="preserve">   movement    </w:t>
      </w:r>
      <w:r>
        <w:t xml:space="preserve">   voice    </w:t>
      </w:r>
      <w:r>
        <w:t xml:space="preserve">   situation    </w:t>
      </w:r>
      <w:r>
        <w:t xml:space="preserve">   relationships    </w:t>
      </w:r>
      <w:r>
        <w:t xml:space="preserve">   character    </w:t>
      </w:r>
      <w:r>
        <w:t xml:space="preserve">   role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Drama</dc:title>
  <dcterms:created xsi:type="dcterms:W3CDTF">2021-10-11T06:07:50Z</dcterms:created>
  <dcterms:modified xsi:type="dcterms:W3CDTF">2021-10-11T06:07:50Z</dcterms:modified>
</cp:coreProperties>
</file>