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acting    </w:t>
      </w:r>
      <w:r>
        <w:t xml:space="preserve">   curtain    </w:t>
      </w:r>
      <w:r>
        <w:t xml:space="preserve">   lines    </w:t>
      </w:r>
      <w:r>
        <w:t xml:space="preserve">   actor    </w:t>
      </w:r>
      <w:r>
        <w:t xml:space="preserve">   director    </w:t>
      </w:r>
      <w:r>
        <w:t xml:space="preserve">   props    </w:t>
      </w:r>
      <w:r>
        <w:t xml:space="preserve">   costume    </w:t>
      </w:r>
      <w:r>
        <w:t xml:space="preserve">   dialogue    </w:t>
      </w:r>
      <w:r>
        <w:t xml:space="preserve">   script    </w:t>
      </w:r>
      <w:r>
        <w:t xml:space="preserve">   setting    </w:t>
      </w:r>
      <w:r>
        <w:t xml:space="preserve">   scene    </w:t>
      </w:r>
      <w:r>
        <w:t xml:space="preserve">   character    </w:t>
      </w:r>
      <w:r>
        <w:t xml:space="preserve">   play    </w:t>
      </w:r>
      <w:r>
        <w:t xml:space="preserve">   drama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</dc:title>
  <dcterms:created xsi:type="dcterms:W3CDTF">2021-10-11T06:07:59Z</dcterms:created>
  <dcterms:modified xsi:type="dcterms:W3CDTF">2021-10-11T06:07:59Z</dcterms:modified>
</cp:coreProperties>
</file>