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ANTAGONIST    </w:t>
      </w:r>
      <w:r>
        <w:t xml:space="preserve">   AUDIENCE    </w:t>
      </w:r>
      <w:r>
        <w:t xml:space="preserve">   CAST    </w:t>
      </w:r>
      <w:r>
        <w:t xml:space="preserve">   CHARACTERS    </w:t>
      </w:r>
      <w:r>
        <w:t xml:space="preserve">   COMEDY    </w:t>
      </w:r>
      <w:r>
        <w:t xml:space="preserve">   CONVENTION    </w:t>
      </w:r>
      <w:r>
        <w:t xml:space="preserve">   COSTUME    </w:t>
      </w:r>
      <w:r>
        <w:t xml:space="preserve">   DIALOGUE    </w:t>
      </w:r>
      <w:r>
        <w:t xml:space="preserve">   DRAMA    </w:t>
      </w:r>
      <w:r>
        <w:t xml:space="preserve">   FOIL    </w:t>
      </w:r>
      <w:r>
        <w:t xml:space="preserve">   MAKEUP    </w:t>
      </w:r>
      <w:r>
        <w:t xml:space="preserve">   MOTIVATION    </w:t>
      </w:r>
      <w:r>
        <w:t xml:space="preserve">   MUSIC    </w:t>
      </w:r>
      <w:r>
        <w:t xml:space="preserve">   PLAYWRIGHT    </w:t>
      </w:r>
      <w:r>
        <w:t xml:space="preserve">   PLOT    </w:t>
      </w:r>
      <w:r>
        <w:t xml:space="preserve">   PROP    </w:t>
      </w:r>
      <w:r>
        <w:t xml:space="preserve">   PROTAGONIST    </w:t>
      </w:r>
      <w:r>
        <w:t xml:space="preserve">   SATIRE    </w:t>
      </w:r>
      <w:r>
        <w:t xml:space="preserve">   SCRIPT    </w:t>
      </w:r>
      <w:r>
        <w:t xml:space="preserve">   SET    </w:t>
      </w:r>
      <w:r>
        <w:t xml:space="preserve">   SETTING    </w:t>
      </w:r>
      <w:r>
        <w:t xml:space="preserve">   SOUND    </w:t>
      </w:r>
      <w:r>
        <w:t xml:space="preserve">   SPECTACLE    </w:t>
      </w:r>
      <w:r>
        <w:t xml:space="preserve">   STAGE DIRECTIONS    </w:t>
      </w:r>
      <w:r>
        <w:t xml:space="preserve">   THEME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 Puzzle</dc:title>
  <dcterms:created xsi:type="dcterms:W3CDTF">2021-10-11T06:08:35Z</dcterms:created>
  <dcterms:modified xsi:type="dcterms:W3CDTF">2021-10-11T06:08:35Z</dcterms:modified>
</cp:coreProperties>
</file>