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Conflict, Struggle between opposing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Conflict, Struggle within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Conflict, Struggle with another character or 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Complications, Things the character must do before solving the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Climax, High point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Motivation, The reason why characters behave in a certain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Storyline of a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Plot, The storyline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Costuming, Props or clothes used to create a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Sets, Physical location and description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Lighting, The effects of light on a stage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Protagonist, The leading character of a drama, play,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wardrobe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Antagonist, Character in conflict with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 Quiz</dc:title>
  <dcterms:created xsi:type="dcterms:W3CDTF">2021-10-11T06:07:36Z</dcterms:created>
  <dcterms:modified xsi:type="dcterms:W3CDTF">2021-10-11T06:07:36Z</dcterms:modified>
</cp:coreProperties>
</file>