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Drama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“people of drama” in latin ; a list of the characters in a play , usually found on the first page of the script ; often includes important information about the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lines spoken by the actors ; in the script , preceded by the name of the character that is to speak the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contradiction between what the character thinks &amp; what the audience or reader knows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greek sense , a play that doesn’t end in death. in modern usage , refers to a play that is humorous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drama , an extended speech by a solitary character expressing inner thoughts aloud to him - or himself and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greek sense , a play that ends with the death of at least one of the main characters . in modern usage , refers to a play that doesn’t have a happy ending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in a story , people or creatures that appear in a script by speaking or doing something (‘something’could be as simple as walking across stage , then walking off again) ; someone in a script who is involved with a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or discussion presented in a very straight forward manner that is designed to convey information or explain what is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given by a single character while that character is alone on stage ; also called a soliloquy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text of a play , usually includes a list of characters that appear in the play with a brief description of what the character is like , brief descriptions of the sets or setting , and the lines the character will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name for moments in literature that involve surprising , interesting , or amusing contradictions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monologue performed by a character while other characters are on stage ; the information in an aside is not heard by the other characters on stage , even though they may be standing very close by ; it is intended to convey the characters private thoughts to the audience . other characters on stage at that time may freeze , to show that the words being said are not being overheard ; other times , the other characters will go about their business but ignore the character giving the aside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written to be performed by actors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Vocab </dc:title>
  <dcterms:created xsi:type="dcterms:W3CDTF">2021-10-11T06:08:02Z</dcterms:created>
  <dcterms:modified xsi:type="dcterms:W3CDTF">2021-10-11T06:08:02Z</dcterms:modified>
</cp:coreProperties>
</file>