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Elements of Drama and Literature / Rhyme and Meter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figure of speech where animals, ideas, or inorganic objects are given human characteristics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speech or comment made by an actor directly to the audience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person who is responsible for the thoughts and actions within a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list of characters needed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one who tells a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time, place, physical details, and circumstances in which a situation occurs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reference in a literary work to a person, place, or thing in history or another work of literature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main character in a novel, play, story, or poem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 extravagant exaggeration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exact meaning of a word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type of figurative language in which a statement is made that one thing is something else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narrative technique that allows a writer to present past events during current events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type of language that varies from the norms of literal language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creative process of developing and executing designs in a production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type of literature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association that comes along with a particular 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pattern of sound that includes repetition of consonant sounds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way the events of a story are conveyed to the reader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word or object that stands for another word or object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Elements of Drama and Literature / Rhyme and Meter</dc:title>
  <dcterms:created xsi:type="dcterms:W3CDTF">2021-10-11T06:08:06Z</dcterms:created>
  <dcterms:modified xsi:type="dcterms:W3CDTF">2021-10-11T06:08:06Z</dcterms:modified>
</cp:coreProperties>
</file>