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more than one population interact with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made farm-like land, includes apple orchards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pet is in what type of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really dry and hot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coldest ecosystem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water are rivers and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Valencia aquarium is what type of artificial ecosystem?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air, water, soil, sunlight, temperature, and climate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that belong in the same species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and wet all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that has the largest ecosystem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marine ecosystem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Plants, animals, and fungi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a plant or animal normally grows or lives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Ecosystems</dc:title>
  <dcterms:created xsi:type="dcterms:W3CDTF">2021-10-11T06:08:26Z</dcterms:created>
  <dcterms:modified xsi:type="dcterms:W3CDTF">2021-10-11T06:08:26Z</dcterms:modified>
</cp:coreProperties>
</file>