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Fiction!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Introduces the main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figurative language is this?  I am so hungry I can eat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character stays the same through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character changes through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figurative language is this? The turtle tumbled 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teaching point the author wants to leave the reader feeling. It is a sentence 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this figurative language? 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this figurative language? The meal was a rainbow of flavors.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Resolution of main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mini conflicts before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moment for the reader to guess how the main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at which the reader recognizes the main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figurative language is this? The car danced across the icy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dialogue and interaction a character's traits are revealed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tells you a character's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Wrapping up of loose ends,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figurative language is this? John runs as fast as lightning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attitude the author has towards the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the reader gets while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Fiction!</dc:title>
  <dcterms:created xsi:type="dcterms:W3CDTF">2021-10-11T06:08:21Z</dcterms:created>
  <dcterms:modified xsi:type="dcterms:W3CDTF">2021-10-11T06:08:21Z</dcterms:modified>
</cp:coreProperties>
</file>