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after the climax; loose ends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fiction; longer; more complicated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and place in which the events of a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important character; helps plot move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point, suspense reaches a peak, outcome of conflict is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reason a character does what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person, animal, or imaginary creature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sequence of events in a story; author's plan for what happens and to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permanent qualities;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plot thickens, suspense builds, central conflict unfolds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is resolved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"sets the stage"; background of the story, characters and setting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fiction that revolves around a single idea; read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meaning, moral, message an author wants you to get from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 between opposing forces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centered around this character;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that comes from the author's imagination; can be inspired by real events or completely made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Fiction</dc:title>
  <dcterms:created xsi:type="dcterms:W3CDTF">2021-10-11T06:08:37Z</dcterms:created>
  <dcterms:modified xsi:type="dcterms:W3CDTF">2021-10-11T06:08:37Z</dcterms:modified>
</cp:coreProperties>
</file>