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omniscient    </w:t>
      </w:r>
      <w:r>
        <w:t xml:space="preserve">   internal    </w:t>
      </w:r>
      <w:r>
        <w:t xml:space="preserve">   external    </w:t>
      </w:r>
      <w:r>
        <w:t xml:space="preserve">   third person    </w:t>
      </w:r>
      <w:r>
        <w:t xml:space="preserve">   second person    </w:t>
      </w:r>
      <w:r>
        <w:t xml:space="preserve">   first person    </w:t>
      </w:r>
      <w:r>
        <w:t xml:space="preserve">   point of view    </w:t>
      </w:r>
      <w:r>
        <w:t xml:space="preserve">   narration    </w:t>
      </w:r>
      <w:r>
        <w:t xml:space="preserve">   description    </w:t>
      </w:r>
      <w:r>
        <w:t xml:space="preserve">   minor    </w:t>
      </w:r>
      <w:r>
        <w:t xml:space="preserve">   major    </w:t>
      </w:r>
      <w:r>
        <w:t xml:space="preserve">   protagonist    </w:t>
      </w:r>
      <w:r>
        <w:t xml:space="preserve">   antagonist    </w:t>
      </w:r>
      <w:r>
        <w:t xml:space="preserve">   mood    </w:t>
      </w:r>
      <w:r>
        <w:t xml:space="preserve">   symbol    </w:t>
      </w:r>
      <w:r>
        <w:t xml:space="preserve">   theme    </w:t>
      </w:r>
      <w:r>
        <w:t xml:space="preserve">   conclusion    </w:t>
      </w:r>
      <w:r>
        <w:t xml:space="preserve">   introduction    </w:t>
      </w:r>
      <w:r>
        <w:t xml:space="preserve">   climax    </w:t>
      </w:r>
      <w:r>
        <w:t xml:space="preserve">   plot    </w:t>
      </w:r>
      <w:r>
        <w:t xml:space="preserve">   setting    </w:t>
      </w:r>
      <w:r>
        <w:t xml:space="preserve">   foreshadowing    </w:t>
      </w:r>
      <w:r>
        <w:t xml:space="preserve">   suspense    </w:t>
      </w:r>
      <w:r>
        <w:t xml:space="preserve">   conflict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Fiction</dc:title>
  <dcterms:created xsi:type="dcterms:W3CDTF">2021-10-11T06:08:56Z</dcterms:created>
  <dcterms:modified xsi:type="dcterms:W3CDTF">2021-10-11T06:08:56Z</dcterms:modified>
</cp:coreProperties>
</file>