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increase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point of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Rising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actions reveal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External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beginning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Indirect characterization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narrator tells us a character's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Direct characterization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point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and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Problem solved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between characters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Fiction</dc:title>
  <dcterms:created xsi:type="dcterms:W3CDTF">2021-10-11T06:07:32Z</dcterms:created>
  <dcterms:modified xsi:type="dcterms:W3CDTF">2021-10-11T06:07:32Z</dcterms:modified>
</cp:coreProperties>
</file>