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Fiction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turning point of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and place of a story's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idea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"____________ Action;" action after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struggle between opposing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vantage point (perspective) from which a story is told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Intensifies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needed 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chain of related events that take place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or imaginary figures who take part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writer's use of hints or clues to indicate (suggest; imply) events that will happen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used to represent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Fiction Crossword</dc:title>
  <dcterms:created xsi:type="dcterms:W3CDTF">2021-10-11T06:09:15Z</dcterms:created>
  <dcterms:modified xsi:type="dcterms:W3CDTF">2021-10-11T06:09:15Z</dcterms:modified>
</cp:coreProperties>
</file>