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Food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short form for Society of composers, authors and music publishers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one has a digestive problem what form of dietary concern would this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in _____ Canadians know someone with a serious food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Lactose is a ________ found in milk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vegetarian is it when they do not eat anything from an animal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used to describe the direct cost of a commodity in terms of materials and labour involved in its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minimum amount of hours you must pay an employee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Crabs are what kind of shellfish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vegetarians eat diary products but avoid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examples of a tree nut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Scallops are what form of 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allow one to bring in there own wine wine you would charge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Disease is it when one has a reaction to eating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Due dates, expectations and payments plans should all be included in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Peanuts are part of what plant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Food Exam Review </dc:title>
  <dcterms:created xsi:type="dcterms:W3CDTF">2021-10-11T06:08:11Z</dcterms:created>
  <dcterms:modified xsi:type="dcterms:W3CDTF">2021-10-11T06:08:11Z</dcterms:modified>
</cp:coreProperties>
</file>