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point of view    </w:t>
      </w:r>
      <w:r>
        <w:t xml:space="preserve">   parable    </w:t>
      </w:r>
      <w:r>
        <w:t xml:space="preserve">   structure    </w:t>
      </w:r>
      <w:r>
        <w:t xml:space="preserve">   theme    </w:t>
      </w:r>
      <w:r>
        <w:t xml:space="preserve">   irony    </w:t>
      </w:r>
      <w:r>
        <w:t xml:space="preserve">   suspense    </w:t>
      </w:r>
      <w:r>
        <w:t xml:space="preserve">   flashback    </w:t>
      </w:r>
      <w:r>
        <w:t xml:space="preserve">   alliteration    </w:t>
      </w:r>
      <w:r>
        <w:t xml:space="preserve">   antagonist    </w:t>
      </w:r>
      <w:r>
        <w:t xml:space="preserve">   fable    </w:t>
      </w:r>
      <w:r>
        <w:t xml:space="preserve">   poetry    </w:t>
      </w:r>
      <w:r>
        <w:t xml:space="preserve">   audience    </w:t>
      </w:r>
      <w:r>
        <w:t xml:space="preserve">   symbols    </w:t>
      </w:r>
      <w:r>
        <w:t xml:space="preserve">   metaphor    </w:t>
      </w:r>
      <w:r>
        <w:t xml:space="preserve">   meter    </w:t>
      </w:r>
      <w:r>
        <w:t xml:space="preserve">   simile    </w:t>
      </w:r>
      <w:r>
        <w:t xml:space="preserve">   rhyme    </w:t>
      </w:r>
      <w:r>
        <w:t xml:space="preserve">   foil    </w:t>
      </w:r>
      <w:r>
        <w:t xml:space="preserve">   narrator    </w:t>
      </w:r>
      <w:r>
        <w:t xml:space="preserve">   epilogue    </w:t>
      </w:r>
      <w:r>
        <w:t xml:space="preserve">   genre    </w:t>
      </w:r>
      <w:r>
        <w:t xml:space="preserve">   characterization    </w:t>
      </w:r>
      <w:r>
        <w:t xml:space="preserve">   prologue    </w:t>
      </w:r>
      <w:r>
        <w:t xml:space="preserve">   resolution    </w:t>
      </w:r>
      <w:r>
        <w:t xml:space="preserve">   falling action    </w:t>
      </w:r>
      <w:r>
        <w:t xml:space="preserve">   climax    </w:t>
      </w:r>
      <w:r>
        <w:t xml:space="preserve">   setting    </w:t>
      </w:r>
      <w:r>
        <w:t xml:space="preserve">   rising action    </w:t>
      </w:r>
      <w:r>
        <w:t xml:space="preserve">   exposition    </w:t>
      </w:r>
      <w:r>
        <w:t xml:space="preserve">   conflict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Literature</dc:title>
  <dcterms:created xsi:type="dcterms:W3CDTF">2021-10-11T06:07:43Z</dcterms:created>
  <dcterms:modified xsi:type="dcterms:W3CDTF">2021-10-11T06:07:43Z</dcterms:modified>
</cp:coreProperties>
</file>