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Literature</w:t>
      </w:r>
    </w:p>
    <w:p>
      <w:pPr>
        <w:pStyle w:val="Questions"/>
      </w:pPr>
      <w:r>
        <w:t xml:space="preserve">1. RONTODNTIICU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EISOMNTCIN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SESENPUS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CFLCNIOT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GNITTSE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HTMPOSEERA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ICMANDY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OICCPTSLANIMO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CTNEESEN CEUUTRRST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CDIENTRI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IOPTSRATGON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BYSMLO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AARNRORT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FGHODSWOIERAN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OPTL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OIRYN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LICXAM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ETMHE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INTTNAGASO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SHAFACBLK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AARTCINTAOIZHCRE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OAGDLIUE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SEYLT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NINTLAER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IRNTOUOLSE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Literature</dc:title>
  <dcterms:created xsi:type="dcterms:W3CDTF">2021-10-11T06:07:45Z</dcterms:created>
  <dcterms:modified xsi:type="dcterms:W3CDTF">2021-10-11T06:07:45Z</dcterms:modified>
</cp:coreProperties>
</file>