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sentence structure    </w:t>
      </w:r>
      <w:r>
        <w:t xml:space="preserve">   style    </w:t>
      </w:r>
      <w:r>
        <w:t xml:space="preserve">   theme    </w:t>
      </w:r>
      <w:r>
        <w:t xml:space="preserve">   symbol    </w:t>
      </w:r>
      <w:r>
        <w:t xml:space="preserve">   suspense    </w:t>
      </w:r>
      <w:r>
        <w:t xml:space="preserve">   resolution    </w:t>
      </w:r>
      <w:r>
        <w:t xml:space="preserve">   climax    </w:t>
      </w:r>
      <w:r>
        <w:t xml:space="preserve">   complications    </w:t>
      </w:r>
      <w:r>
        <w:t xml:space="preserve">   introduction    </w:t>
      </w:r>
      <w:r>
        <w:t xml:space="preserve">   plot    </w:t>
      </w:r>
      <w:r>
        <w:t xml:space="preserve">   omniscient    </w:t>
      </w:r>
      <w:r>
        <w:t xml:space="preserve">   narrator    </w:t>
      </w:r>
      <w:r>
        <w:t xml:space="preserve">   irony    </w:t>
      </w:r>
      <w:r>
        <w:t xml:space="preserve">   atmosphere    </w:t>
      </w:r>
      <w:r>
        <w:t xml:space="preserve">   foreshadowing    </w:t>
      </w:r>
      <w:r>
        <w:t xml:space="preserve">   flashback    </w:t>
      </w:r>
      <w:r>
        <w:t xml:space="preserve">   dialogue    </w:t>
      </w:r>
      <w:r>
        <w:t xml:space="preserve">   internal    </w:t>
      </w:r>
      <w:r>
        <w:t xml:space="preserve">   conflict    </w:t>
      </w:r>
      <w:r>
        <w:t xml:space="preserve">   indirect    </w:t>
      </w:r>
      <w:r>
        <w:t xml:space="preserve">   characterization    </w:t>
      </w:r>
      <w:r>
        <w:t xml:space="preserve">   antagonist    </w:t>
      </w:r>
      <w:r>
        <w:t xml:space="preserve">   protagonist    </w:t>
      </w:r>
      <w:r>
        <w:t xml:space="preserve">   dynamic    </w:t>
      </w:r>
      <w:r>
        <w:t xml:space="preserve">   setting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Literature</dc:title>
  <dcterms:created xsi:type="dcterms:W3CDTF">2021-10-11T06:07:47Z</dcterms:created>
  <dcterms:modified xsi:type="dcterms:W3CDTF">2021-10-11T06:07:47Z</dcterms:modified>
</cp:coreProperties>
</file>