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of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theme    </w:t>
      </w:r>
      <w:r>
        <w:t xml:space="preserve">   antagonist    </w:t>
      </w:r>
      <w:r>
        <w:t xml:space="preserve">   protagonist    </w:t>
      </w:r>
      <w:r>
        <w:t xml:space="preserve">   novel    </w:t>
      </w:r>
      <w:r>
        <w:t xml:space="preserve">   poetry    </w:t>
      </w:r>
      <w:r>
        <w:t xml:space="preserve">   non-fiction    </w:t>
      </w:r>
      <w:r>
        <w:t xml:space="preserve">   fiction    </w:t>
      </w:r>
      <w:r>
        <w:t xml:space="preserve">   author    </w:t>
      </w:r>
      <w:r>
        <w:t xml:space="preserve">   plot    </w:t>
      </w:r>
      <w:r>
        <w:t xml:space="preserve">   setting    </w:t>
      </w:r>
      <w:r>
        <w:t xml:space="preserve">   metaphor    </w:t>
      </w:r>
      <w:r>
        <w:t xml:space="preserve">   hyperbole    </w:t>
      </w:r>
      <w:r>
        <w:t xml:space="preserve">   onomatopoeia    </w:t>
      </w:r>
      <w:r>
        <w:t xml:space="preserve">   simile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Literature</dc:title>
  <dcterms:created xsi:type="dcterms:W3CDTF">2021-10-11T06:08:13Z</dcterms:created>
  <dcterms:modified xsi:type="dcterms:W3CDTF">2021-10-11T06:08:13Z</dcterms:modified>
</cp:coreProperties>
</file>