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character that is working to solve the conflict;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element of plot; the turning point of the story ; the most exciting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evil force in the story working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element of plot where the conflict becomes complicated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element of plot that introduces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element of plot that tells what happens to the characters after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element of plot where the conflict is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beginning, middle, and end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lesson the author wants the reader to learn from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2021-10-11T06:08:15Z</dcterms:created>
  <dcterms:modified xsi:type="dcterms:W3CDTF">2021-10-11T06:08:15Z</dcterms:modified>
</cp:coreProperties>
</file>