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story that ties up all loose ends and brings the story to a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hero or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from the story that represents an idea and has a deeper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story where conflict is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message or moral of the story that everyone could relate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story where the characters and setting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character in struggle with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result of the climax and brings the story toward a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problem or struggle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or animals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perspective from which the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and when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series of events that happen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 point or turning point in the story</w:t>
            </w:r>
          </w:p>
        </w:tc>
      </w:tr>
    </w:tbl>
    <w:p>
      <w:pPr>
        <w:pStyle w:val="WordBankMedium"/>
      </w:pPr>
      <w:r>
        <w:t xml:space="preserve">   characters    </w:t>
      </w:r>
      <w:r>
        <w:t xml:space="preserve">   protagonist    </w:t>
      </w:r>
      <w:r>
        <w:t xml:space="preserve">   antagonist    </w:t>
      </w:r>
      <w:r>
        <w:t xml:space="preserve">   setting    </w:t>
      </w:r>
      <w:r>
        <w:t xml:space="preserve">   plot    </w:t>
      </w:r>
      <w:r>
        <w:t xml:space="preserve">   conflict    </w:t>
      </w:r>
      <w:r>
        <w:t xml:space="preserve">   exposition    </w:t>
      </w:r>
      <w:r>
        <w:t xml:space="preserve">   rising action    </w:t>
      </w:r>
      <w:r>
        <w:t xml:space="preserve">   climax    </w:t>
      </w:r>
      <w:r>
        <w:t xml:space="preserve">   falling action    </w:t>
      </w:r>
      <w:r>
        <w:t xml:space="preserve">   resolution    </w:t>
      </w:r>
      <w:r>
        <w:t xml:space="preserve">   point of view    </w:t>
      </w:r>
      <w:r>
        <w:t xml:space="preserve">   theme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Literature</dc:title>
  <dcterms:created xsi:type="dcterms:W3CDTF">2021-10-11T06:08:19Z</dcterms:created>
  <dcterms:modified xsi:type="dcterms:W3CDTF">2021-10-11T06:08:19Z</dcterms:modified>
</cp:coreProperties>
</file>