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Crescendo    </w:t>
      </w:r>
      <w:r>
        <w:t xml:space="preserve">   Fortissimo    </w:t>
      </w:r>
      <w:r>
        <w:t xml:space="preserve">   Forte    </w:t>
      </w:r>
      <w:r>
        <w:t xml:space="preserve">   MezzoForte    </w:t>
      </w:r>
      <w:r>
        <w:t xml:space="preserve">   MezzoPiano    </w:t>
      </w:r>
      <w:r>
        <w:t xml:space="preserve">   Piano    </w:t>
      </w:r>
      <w:r>
        <w:t xml:space="preserve">   Pianissimo    </w:t>
      </w:r>
      <w:r>
        <w:t xml:space="preserve">   Strings    </w:t>
      </w:r>
      <w:r>
        <w:t xml:space="preserve">   Percussin    </w:t>
      </w:r>
      <w:r>
        <w:t xml:space="preserve">   Brass    </w:t>
      </w:r>
      <w:r>
        <w:t xml:space="preserve">   WoodWind    </w:t>
      </w:r>
      <w:r>
        <w:t xml:space="preserve">   HalfRest    </w:t>
      </w:r>
      <w:r>
        <w:t xml:space="preserve">   WholeRest    </w:t>
      </w:r>
      <w:r>
        <w:t xml:space="preserve">   SixtennthsNotes    </w:t>
      </w:r>
      <w:r>
        <w:t xml:space="preserve">   EighthsNotes    </w:t>
      </w:r>
      <w:r>
        <w:t xml:space="preserve">   QuarterNotes    </w:t>
      </w:r>
      <w:r>
        <w:t xml:space="preserve">   WholeNotes    </w:t>
      </w:r>
      <w:r>
        <w:t xml:space="preserve">   Tempo    </w:t>
      </w:r>
      <w:r>
        <w:t xml:space="preserve">   Harmony    </w:t>
      </w:r>
      <w:r>
        <w:t xml:space="preserve">   Dynamics    </w:t>
      </w:r>
      <w:r>
        <w:t xml:space="preserve">   Melody    </w:t>
      </w:r>
      <w:r>
        <w:t xml:space="preserve">   Timbre    </w:t>
      </w:r>
      <w:r>
        <w:t xml:space="preserve">   NoteValue    </w:t>
      </w:r>
      <w:r>
        <w:t xml:space="preserve">   Crotchet    </w:t>
      </w:r>
      <w:r>
        <w:t xml:space="preserve">   Texture    </w:t>
      </w:r>
      <w:r>
        <w:t xml:space="preserve">   MetronomeMarks    </w:t>
      </w:r>
      <w:r>
        <w:t xml:space="preserve">   Speed    </w:t>
      </w:r>
      <w:r>
        <w:t xml:space="preserve">   Motif    </w:t>
      </w:r>
      <w:r>
        <w:t xml:space="preserve">   Contour    </w:t>
      </w:r>
      <w:r>
        <w:t xml:space="preserve">   Rhythem    </w:t>
      </w:r>
      <w:r>
        <w:t xml:space="preserve">   Pitches    </w:t>
      </w:r>
      <w:r>
        <w:t xml:space="preserve">   MusicalLines    </w:t>
      </w:r>
      <w:r>
        <w:t xml:space="preserve">   Woodblock    </w:t>
      </w:r>
      <w:r>
        <w:t xml:space="preserve">   Trumpet    </w:t>
      </w:r>
      <w:r>
        <w:t xml:space="preserve">   Flute    </w:t>
      </w:r>
      <w:r>
        <w:t xml:space="preserve">   Violin    </w:t>
      </w:r>
      <w:r>
        <w:t xml:space="preserve">   Queen    </w:t>
      </w:r>
      <w:r>
        <w:t xml:space="preserve">   SanitJhn    </w:t>
      </w:r>
      <w:r>
        <w:t xml:space="preserve">   BrunoMars    </w:t>
      </w:r>
      <w:r>
        <w:t xml:space="preserve">   Migos    </w:t>
      </w:r>
      <w:r>
        <w:t xml:space="preserve">   PanicAtTheDisco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Music</dc:title>
  <dcterms:created xsi:type="dcterms:W3CDTF">2021-10-11T06:08:33Z</dcterms:created>
  <dcterms:modified xsi:type="dcterms:W3CDTF">2021-10-11T06:08:33Z</dcterms:modified>
</cp:coreProperties>
</file>