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Elements of Music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how high or low the note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music that sounds "sad"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instrument family containing drums, triangle, xylophone, bells, and timpani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volume of a sound or note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recognizable melody or a characteristic rhythmic pattern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 emphasis, stress, or stronger attack placed on a particular note or set of notes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grouping of basic temporal units, called beats, into regular measures, or bars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instrument family containing flutes, clarinets, saxophones, bassoons, and oboes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higher of the two voices usually notated on the bottom staff of vocal music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sound of two or more notes heard simultaneously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 basic unit of musical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The instrument family containing trumpets, horns, trombones, and tubas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a linear succession of musical tones that the listener perceives as a single entity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instrument family that contains violins, violas, cellos, and bass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musical sentence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character or quality of a musical sound or voice; also known as tone color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disturbance or interruption of the regular flow of rhythm or a placement of rhythmic stresses or accents where they wouldn't normally occur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absence of sound or a musical symbol that marks the absence of a note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highest voice in a choir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speed at which a piece of music is played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lowest voice in a choir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lower of the two voices usually notated on the top staff of vocal music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Music that sounds "happy"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Elements of Music</dc:title>
  <dcterms:created xsi:type="dcterms:W3CDTF">2021-10-11T06:08:32Z</dcterms:created>
  <dcterms:modified xsi:type="dcterms:W3CDTF">2021-10-11T06:08:32Z</dcterms:modified>
</cp:coreProperties>
</file>