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key terms    </w:t>
      </w:r>
      <w:r>
        <w:t xml:space="preserve">   length    </w:t>
      </w:r>
      <w:r>
        <w:t xml:space="preserve">   duration    </w:t>
      </w:r>
      <w:r>
        <w:t xml:space="preserve">   pattern    </w:t>
      </w:r>
      <w:r>
        <w:t xml:space="preserve">   rhythm    </w:t>
      </w:r>
      <w:r>
        <w:t xml:space="preserve">   tune    </w:t>
      </w:r>
      <w:r>
        <w:t xml:space="preserve">   melody    </w:t>
      </w:r>
      <w:r>
        <w:t xml:space="preserve">   low    </w:t>
      </w:r>
      <w:r>
        <w:t xml:space="preserve">   high    </w:t>
      </w:r>
      <w:r>
        <w:t xml:space="preserve">   pitch    </w:t>
      </w:r>
      <w:r>
        <w:t xml:space="preserve">   sound quality    </w:t>
      </w:r>
      <w:r>
        <w:t xml:space="preserve">   timbre    </w:t>
      </w:r>
      <w:r>
        <w:t xml:space="preserve">   volume    </w:t>
      </w:r>
      <w:r>
        <w:t xml:space="preserve">   dynamics    </w:t>
      </w:r>
      <w:r>
        <w:t xml:space="preserve">   speed    </w:t>
      </w:r>
      <w:r>
        <w:t xml:space="preserve">   layers    </w:t>
      </w:r>
      <w:r>
        <w:t xml:space="preserve">   texture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2021-10-11T06:07:37Z</dcterms:created>
  <dcterms:modified xsi:type="dcterms:W3CDTF">2021-10-11T06:07:37Z</dcterms:modified>
</cp:coreProperties>
</file>